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世界历史教学案例及点评  九年级  上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世界历史教学案例及点评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本书出售、求购地址：https://www.jiaokey.com/book/detail/12685585.html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关键词搜索：https://www.jiaokey.com/tag/世界历史教学案例及点评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