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作者：李晓洁，杜以昌主编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大学生心理健康教育 评论地址：https://www.jiaokey.com/book/detail/12685579.html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