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2009中国·太原晋商文化艺术周纪实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2009中国·太原晋商文化艺术周纪实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本书出售、求购地址：https://www.jiaokey.com/book/detail/12685565.html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关键词搜索：https://www.jiaokey.com/tag/2009中国·太原晋商文化艺术周纪实.html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