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书名：计算机网络管理基础</w:t>
      </w:r>
    </w:p>
    <w:p>
      <w:r>
        <w:t>作者：许利军主编</w:t>
      </w:r>
    </w:p>
    <w:p>
      <w:r>
        <w:t>出版社：长沙：国防科技大学出版社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计算机网络管理基础 评论地址：https://www.jiaokey.com/book/detail/12685551.html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