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Web应用开发原理与技术</w:t>
      </w:r>
    </w:p>
    <w:p>
      <w:r>
        <w:t>作者：徐建波编著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JAVA Web应用开发原理与技术 评论地址：https://www.jiaokey.com/book/detail/12685544.html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