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  中国书法全集  53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  中国书法全集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本书出售、求购地址：https://www.jiaokey.com/book/detail/12685501.html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关键词搜索：https://www.jiaokey.com/tag/徐渭  中国书法全集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