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书名：三壇演仪  二壇  5</w:t>
      </w:r>
    </w:p>
    <w:p>
      <w:r>
        <w:t>作者：</w:t>
      </w:r>
    </w:p>
    <w:p>
      <w:r>
        <w:t>出版社：金陵刻经处,2002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三壇演仪  二壇  5 评论地址：https://www.jiaokey.com/book/detail/12685493.html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