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书名：俱舍论颂疏论  1</w:t>
      </w:r>
    </w:p>
    <w:p>
      <w:r>
        <w:t>作者：圆晖上人著</w:t>
      </w:r>
    </w:p>
    <w:p>
      <w:r>
        <w:t>出版社：世纪印刷私人有限公司,1995.09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俱舍论颂疏论  1 评论地址：https://www.jiaokey.com/book/detail/12685491.html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