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书名：水陆仪轨会本</w:t>
      </w:r>
    </w:p>
    <w:p>
      <w:r>
        <w:t>作者：罗佛弟子著</w:t>
      </w:r>
    </w:p>
    <w:p>
      <w:r>
        <w:t>出版社：宏大印刷制本公司,2007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水陆仪轨会本 评论地址：https://www.jiaokey.com/book/detail/12685487.html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