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书名：俱舍论颂略释  上</w:t>
      </w:r>
    </w:p>
    <w:p>
      <w:r>
        <w:t>作者：斋藤唯信著</w:t>
      </w:r>
    </w:p>
    <w:p>
      <w:r>
        <w:t>出版社：台湾居士,1996.08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俱舍论颂略释  上 评论地址：https://www.jiaokey.com/book/detail/12685463.html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