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书名：俱舍论疏</w:t>
      </w:r>
    </w:p>
    <w:p>
      <w:r>
        <w:t>作者：普光法师著</w:t>
      </w:r>
    </w:p>
    <w:p>
      <w:r>
        <w:t>出版社：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俱舍论疏 评论地址：https://www.jiaokey.com/book/detail/12685462.html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