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Android/OPhone  开发完全讲义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Android/OPhone  开发完全讲义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本书出售、求购地址：https://www.jiaokey.com/book/detail/12685452.html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关键词搜索：https://www.jiaokey.com/tag/Android/OPhone  开发完全讲义.html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