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书名：农村信用社招聘考试专用系列教材  计算机  2011最新版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农村信用社招聘考试专用系列教材  计算机  2011最新版 评论地址：https://www.jiaokey.com/book/detail/12685387.html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