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书名：单片机实验与课程设计  Proteus仿真版</w:t>
      </w:r>
    </w:p>
    <w:p>
      <w:r>
        <w:t>作者：楼然苗，胡佳文，李光飞等著</w:t>
      </w:r>
    </w:p>
    <w:p>
      <w:r>
        <w:t>出版社：杭州：浙江大学出版社</w:t>
      </w:r>
    </w:p>
    <w:p>
      <w:r>
        <w:t>出版日期：2010.10</w:t>
      </w:r>
    </w:p>
    <w:p>
      <w:r>
        <w:t>总页数：186</w:t>
      </w:r>
    </w:p>
    <w:p>
      <w:r>
        <w:t>更多请访问教客网: www.jiaokey.com</w:t>
      </w:r>
    </w:p>
    <w:p>
      <w:r>
        <w:t>单片机实验与课程设计  Proteus仿真版 评论地址：https://www.jiaokey.com/book/detail/12685372.html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