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独门架构  Java Web开发应用详解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独门架构  Java Web开发应用详解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本书出售、求购地址：https://www.jiaokey.com/book/detail/12685371.html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关键词搜索：https://www.jiaokey.com/tag/独门架构  Java Web开发应用详解.html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