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金蝶K/3财务管理入门与实战体验  12.x版</w:t>
      </w:r>
    </w:p>
    <w:p>
      <w:r>
        <w:rPr>
          <w:rFonts w:ascii="宋体" w:hAnsi="宋体" w:eastAsia="宋体"/>
          <w:sz w:val="24"/>
        </w:rPr>
        <w:t>武新华，姜昭一，段玲华等编著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金蝶K/3财务管理入门与实战体验  12.x版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武新华，姜昭一，段玲华等编著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本书出售、求购地址：https://www.jiaokey.com/book/detail/12685359.html</w:t>
      </w:r>
    </w:p>
    <w:p>
      <w:r>
        <w:t>更多相关图书推荐：https://www.jiaokey.com</w:t>
      </w:r>
    </w:p>
    <w:p>
      <w:r>
        <w:t>武新华，姜昭一，段玲华等编著 其他作品：https://www.jiaokey.com/tag/武新华，姜昭一，段玲华等编著.html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关键词搜索：https://www.jiaokey.com/tag/金蝶K/3财务管理入门与实战体验  12.x版.html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