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小寓言大智慧  写给爱创新的那些人看</w:t>
      </w:r>
    </w:p>
    <w:p>
      <w:r>
        <w:rPr>
          <w:rFonts w:ascii="宋体" w:hAnsi="宋体" w:eastAsia="宋体"/>
          <w:sz w:val="24"/>
        </w:rPr>
        <w:t>杜忠明著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小寓言大智慧  写给爱创新的那些人看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本书出售、求购地址：https://www.jiaokey.com/book/detail/12685351.html</w:t>
      </w:r>
    </w:p>
    <w:p>
      <w:r>
        <w:t>更多相关图书推荐：https://www.jiaokey.com</w:t>
      </w:r>
    </w:p>
    <w:p>
      <w:r>
        <w:t>杜忠明著 其他作品：https://www.jiaokey.com/tag/杜忠明著.html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关键词搜索：https://www.jiaokey.com/tag/小寓言大智慧  写给爱创新的那些人看.html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