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书名：桥本先生一家  日语听说教程中级</w:t>
      </w:r>
    </w:p>
    <w:p>
      <w:r>
        <w:t>作者：陈安丽编著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桥本先生一家  日语听说教程中级 评论地址：https://www.jiaokey.com/book/detail/12685338.html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