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屠宰场之舞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屠宰场之舞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本书出售、求购地址：https://www.jiaokey.com/book/detail/12685333.html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关键词搜索：https://www.jiaokey.com/tag/屠宰场之舞.html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