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行过死荫之地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行过死荫之地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本书出售、求购地址：https://www.jiaokey.com/book/detail/12685331.html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关键词搜索：https://www.jiaokey.com/tag/行过死荫之地.html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