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书名：安全化困境  亚洲的视角</w:t>
      </w:r>
    </w:p>
    <w:p>
      <w:r>
        <w:t>作者：段青编译</w:t>
      </w:r>
    </w:p>
    <w:p>
      <w:r>
        <w:t>出版社：杭州：浙江大学出版社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安全化困境  亚洲的视角 评论地址：https://www.jiaokey.com/book/detail/12685327.html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