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实用团体心理游戏与心理辅导</w:t>
      </w:r>
    </w:p>
    <w:p>
      <w:r>
        <w:rPr>
          <w:rFonts w:ascii="宋体" w:hAnsi="宋体" w:eastAsia="宋体"/>
          <w:sz w:val="24"/>
        </w:rPr>
        <w:t>李权超，谢玉茹主编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实用团体心理游戏与心理辅导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李权超，谢玉茹主编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本书出售、求购地址：https://www.jiaokey.com/book/detail/12685323.html</w:t>
      </w:r>
    </w:p>
    <w:p>
      <w:r>
        <w:t>更多相关图书推荐：https://www.jiaokey.com</w:t>
      </w:r>
    </w:p>
    <w:p>
      <w:r>
        <w:t>李权超，谢玉茹主编 其他作品：https://www.jiaokey.com/tag/李权超，谢玉茹主编.html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关键词搜索：https://www.jiaokey.com/tag/实用团体心理游戏与心理辅导.html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