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书名：早知道就这样管钱  做有钱又有闲的上班族</w:t>
      </w:r>
    </w:p>
    <w:p>
      <w:r>
        <w:t>作者：李沅著</w:t>
      </w:r>
    </w:p>
    <w:p>
      <w:r>
        <w:t>出版社：杭州:浙江大学出版社,2010.09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早知道就这样管钱  做有钱又有闲的上班族 评论地址：https://www.jiaokey.com/book/detail/12685309.html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