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书名：爵士乐时代的故事</w:t>
      </w:r>
    </w:p>
    <w:p>
      <w:r>
        <w:t>作者：（美）菲茨杰拉德著</w:t>
      </w:r>
    </w:p>
    <w:p>
      <w:r>
        <w:t>出版社：北京:华夏出版社,2009.09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爵士乐时代的故事 评论地址：https://www.jiaokey.com/book/detail/12685268.html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