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好人难寻  美国国家图书奖六十年唯一最佳小说奖</w:t>
      </w:r>
    </w:p>
    <w:p>
      <w:r>
        <w:rPr>
          <w:rFonts w:ascii="宋体" w:hAnsi="宋体" w:eastAsia="宋体"/>
          <w:sz w:val="24"/>
        </w:rPr>
        <w:t>（美）奥康纳著；於梅译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好人难寻  美国国家图书奖六十年唯一最佳小说奖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（美）奥康纳著；於梅译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本书出售、求购地址：https://www.jiaokey.com/book/detail/12685263.html</w:t>
      </w:r>
    </w:p>
    <w:p>
      <w:r>
        <w:t>更多相关图书推荐：https://www.jiaokey.com</w:t>
      </w:r>
    </w:p>
    <w:p>
      <w:r>
        <w:t>（美）奥康纳著；於梅译 其他作品：https://www.jiaokey.com/tag/（美）奥康纳著；於梅译.html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关键词搜索：https://www.jiaokey.com/tag/好人难寻  美国国家图书奖六十年唯一最佳小说奖.html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