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八百万种死法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八百万种死法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本书出售、求购地址：https://www.jiaokey.com/book/detail/12685230.html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关键词搜索：https://www.jiaokey.com/tag/八百万种死法.html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