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来自外星球的礼物  完全典藏版</w:t>
      </w:r>
    </w:p>
    <w:p>
      <w:r>
        <w:rPr>
          <w:rFonts w:ascii="宋体" w:hAnsi="宋体" w:eastAsia="宋体"/>
          <w:sz w:val="24"/>
        </w:rPr>
        <w:t>（美）詹姆斯·冈恩著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来自外星球的礼物  完全典藏版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本书出售、求购地址：https://www.jiaokey.com/book/detail/12685199.html</w:t>
      </w:r>
    </w:p>
    <w:p>
      <w:r>
        <w:t>更多相关图书推荐：https://www.jiaokey.com</w:t>
      </w:r>
    </w:p>
    <w:p>
      <w:r>
        <w:t>（美）詹姆斯·冈恩著 其他作品：https://www.jiaokey.com/tag/（美）詹姆斯·冈恩著.html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关键词搜索：https://www.jiaokey.com/tag/来自外星球的礼物  完全典藏版.html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