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我们不可能在一起</w:t>
      </w:r>
    </w:p>
    <w:p>
      <w:r>
        <w:rPr>
          <w:rFonts w:ascii="宋体" w:hAnsi="宋体" w:eastAsia="宋体"/>
          <w:sz w:val="24"/>
        </w:rPr>
        <w:t>（美）齐格萨著；方斯译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03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51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03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我们不可能在一起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（美）齐格萨著；方斯译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南宁:接力出版社,2010.07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长篇小说-美国-现代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本书出售、求购地址：https://www.jiaokey.com/book/detail/12685131.html</w:t>
      </w:r>
    </w:p>
    <w:p>
      <w:r>
        <w:t>更多相关图书推荐：https://www.jiaokey.com</w:t>
      </w:r>
    </w:p>
    <w:p>
      <w:r>
        <w:t>（美）齐格萨著；方斯译 其他作品：https://www.jiaokey.com/tag/（美）齐格萨著；方斯译.html</w:t>
      </w:r>
    </w:p>
    <w:p>
      <w:r>
        <w:t>南宁:接力出版社,2010.07 出版图书：https://www.jiaokey.com/tag/南宁:接力出版社,2010.07.html</w:t>
      </w:r>
    </w:p>
    <w:p>
      <w:r>
        <w:t>关键词搜索：https://www.jiaokey.com/tag/长篇小说-美国-现代.html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