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死囚的优雅  美国黑人的奋斗励志小说</w:t>
      </w:r>
    </w:p>
    <w:p>
      <w:r>
        <w:rPr>
          <w:rFonts w:ascii="宋体" w:hAnsi="宋体" w:eastAsia="宋体"/>
          <w:sz w:val="24"/>
        </w:rPr>
        <w:t>（美）马隆著；王春，张蕾译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死囚的优雅  美国黑人的奋斗励志小说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（美）马隆著；王春，张蕾译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本书出售、求购地址：https://www.jiaokey.com/book/detail/12685120.html</w:t>
      </w:r>
    </w:p>
    <w:p>
      <w:r>
        <w:t>更多相关图书推荐：https://www.jiaokey.com</w:t>
      </w:r>
    </w:p>
    <w:p>
      <w:r>
        <w:t>（美）马隆著；王春，张蕾译 其他作品：https://www.jiaokey.com/tag/（美）马隆著；王春，张蕾译.html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关键词搜索：https://www.jiaokey.com/tag/死囚的优雅  美国黑人的奋斗励志小说.html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