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第5卷  运筹帷幄</w:t>
      </w:r>
    </w:p>
    <w:p>
      <w:r>
        <w:rPr>
          <w:rFonts w:ascii="宋体" w:hAnsi="宋体" w:eastAsia="宋体"/>
          <w:sz w:val="24"/>
        </w:rPr>
        <w:t>唐家三少著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第5卷  运筹帷幄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本书出售、求购地址：https://www.jiaokey.com/book/detail/12685099.html</w:t>
      </w:r>
    </w:p>
    <w:p>
      <w:r>
        <w:t>更多相关图书推荐：https://www.jiaokey.com</w:t>
      </w:r>
    </w:p>
    <w:p>
      <w:r>
        <w:t>唐家三少著 其他作品：https://www.jiaokey.com/tag/唐家三少著.html</w:t>
      </w:r>
    </w:p>
    <w:p>
      <w:r>
        <w:t>西安：太白文艺 出版图书：https://www.jiaokey.com/tag/西安：太白文艺.html</w:t>
      </w:r>
    </w:p>
    <w:p>
      <w:r>
        <w:t>关键词搜索：https://www.jiaokey.com/tag/斗罗大陆  第5卷  运筹帷幄.html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