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2  逃杀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2  逃杀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本书出售、求购地址：https://www.jiaokey.com/book/detail/12685032.html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