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凡人修仙传  7  阴冥鬼雾</w:t>
      </w:r>
    </w:p>
    <w:p>
      <w:r>
        <w:rPr>
          <w:rFonts w:ascii="宋体" w:hAnsi="宋体" w:eastAsia="宋体"/>
          <w:sz w:val="24"/>
        </w:rPr>
        <w:t>忘语著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凡人修仙传  7  阴冥鬼雾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本书出售、求购地址：https://www.jiaokey.com/book/detail/12685010.html</w:t>
      </w:r>
    </w:p>
    <w:p>
      <w:r>
        <w:t>更多相关图书推荐：https://www.jiaokey.com</w:t>
      </w:r>
    </w:p>
    <w:p>
      <w:r>
        <w:t>忘语著 其他作品：https://www.jiaokey.com/tag/忘语著.html</w:t>
      </w:r>
    </w:p>
    <w:p>
      <w:r>
        <w:t>西安：太白文艺 出版图书：https://www.jiaokey.com/tag/西安：太白文艺.html</w:t>
      </w:r>
    </w:p>
    <w:p>
      <w:r>
        <w:t>关键词搜索：https://www.jiaokey.com/tag/凡人修仙传  7  阴冥鬼雾.html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