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高中数学  集合、函数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高中数学  集合、函数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本书出售、求购地址：https://www.jiaokey.com/book/detail/12684971.html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高中数学  集合、函数.html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