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卷8  青出于蓝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卷8  青出于蓝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本书出售、求购地址：https://www.jiaokey.com/book/detail/12684962.html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卷8  青出于蓝.html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