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  图文经典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  图文经典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本书出售、求购地址：https://www.jiaokey.com/book/detail/12684940.html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长沙：岳麓书社 出版图书：https://www.jiaokey.com/tag/长沙：岳麓书社.html</w:t>
      </w:r>
    </w:p>
    <w:p>
      <w:r>
        <w:t>关键词搜索：https://www.jiaokey.com/tag/官场现形记  上  图文经典.html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