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销售是最好的工作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销售是最好的工作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本书出售、求购地址：https://www.jiaokey.com/book/detail/12684934.html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关键词搜索：https://www.jiaokey.com/tag/销售是最好的工作.html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