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创业必经的那些事  2  “创业教父”迈克尔·格伯最具代表性的两部作品</w:t>
      </w:r>
    </w:p>
    <w:p>
      <w:r>
        <w:rPr>
          <w:rFonts w:ascii="宋体" w:hAnsi="宋体" w:eastAsia="宋体"/>
          <w:sz w:val="24"/>
        </w:rPr>
        <w:t>（美）格伯著；张波译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创业必经的那些事  2  “创业教父”迈克尔·格伯最具代表性的两部作品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（美）格伯著；张波译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本书出售、求购地址：https://www.jiaokey.com/book/detail/12684918.html</w:t>
      </w:r>
    </w:p>
    <w:p>
      <w:r>
        <w:t>更多相关图书推荐：https://www.jiaokey.com</w:t>
      </w:r>
    </w:p>
    <w:p>
      <w:r>
        <w:t>（美）格伯著；张波译 其他作品：https://www.jiaokey.com/tag/（美）格伯著；张波译.html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关键词搜索：https://www.jiaokey.com/tag/创业必经的那些事  2  “创业教父”迈克尔·格伯最具代表性的两部作品.html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