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高中数学  选修内容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高中数学  选修内容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本书出售、求购地址：https://www.jiaokey.com/book/detail/12684912.html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高中数学  选修内容.html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