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最受北大学生欢迎的88个人生哲理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最受北大学生欢迎的88个人生哲理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本书出售、求购地址：https://www.jiaokey.com/book/detail/12684909.html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关键词搜索：https://www.jiaokey.com/tag/最受北大学生欢迎的88个人生哲理.html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