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高中物理  实验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高中物理  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本书出售、求购地址：https://www.jiaokey.com/book/detail/12684905.html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高中物理  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