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高中数学  解析几何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高中数学  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本书出售、求购地址：https://www.jiaokey.com/book/detail/12684904.html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高中数学  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