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专业性国际组织与当代中国外交  基于全球治理的分析</w:t>
      </w:r>
    </w:p>
    <w:p>
      <w:r>
        <w:rPr>
          <w:rFonts w:ascii="宋体" w:hAnsi="宋体" w:eastAsia="宋体"/>
          <w:sz w:val="24"/>
        </w:rPr>
        <w:t>熊李力著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专业性国际组织与当代中国外交  基于全球治理的分析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本书出售、求购地址：https://www.jiaokey.com/book/detail/12684892.html</w:t>
      </w:r>
    </w:p>
    <w:p>
      <w:r>
        <w:t>更多相关图书推荐：https://www.jiaokey.com</w:t>
      </w:r>
    </w:p>
    <w:p>
      <w:r>
        <w:t>熊李力著 其他作品：https://www.jiaokey.com/tag/熊李力著.html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关键词搜索：https://www.jiaokey.com/tag/专业性国际组织与当代中国外交  基于全球治理的分析.html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