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书名：2011客厅  欧美风情</w:t>
      </w:r>
    </w:p>
    <w:p>
      <w:r>
        <w:t>作者：华浔品味装饰著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2011客厅  欧美风情 评论地址：https://www.jiaokey.com/book/detail/12684884.html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