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2011数学大纲新增内容复习指南  联考奇迹百分百MBA/MPA/MPAcc</w:t>
      </w:r>
    </w:p>
    <w:p>
      <w:r>
        <w:rPr>
          <w:rFonts w:ascii="宋体" w:hAnsi="宋体" w:eastAsia="宋体"/>
          <w:sz w:val="24"/>
        </w:rPr>
        <w:t>范培华，尤承业，王培德编著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2011数学大纲新增内容复习指南  联考奇迹百分百MBA/MPA/MPAcc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本书出售、求购地址：https://www.jiaokey.com/book/detail/12684824.html</w:t>
      </w:r>
    </w:p>
    <w:p>
      <w:r>
        <w:t>更多相关图书推荐：https://www.jiaokey.com</w:t>
      </w:r>
    </w:p>
    <w:p>
      <w:r>
        <w:t>范培华，尤承业，王培德编著 其他作品：https://www.jiaokey.com/tag/范培华，尤承业，王培德编著.html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关键词搜索：https://www.jiaokey.com/tag/2011数学大纲新增内容复习指南  联考奇迹百分百MBA/MPA/MPAcc.html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