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公民身份  世界史、政治学与教育学中的公民理想</w:t>
      </w:r>
    </w:p>
    <w:p>
      <w:r>
        <w:rPr>
          <w:rFonts w:ascii="宋体" w:hAnsi="宋体" w:eastAsia="宋体"/>
          <w:sz w:val="24"/>
        </w:rPr>
        <w:t>（英）希特著；郭台辉，余慧元译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公民身份  世界史、政治学与教育学中的公民理想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（英）希特著；郭台辉，余慧元译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本书出售、求购地址：https://www.jiaokey.com/book/detail/12684816.html</w:t>
      </w:r>
    </w:p>
    <w:p>
      <w:r>
        <w:t>更多相关图书推荐：https://www.jiaokey.com</w:t>
      </w:r>
    </w:p>
    <w:p>
      <w:r>
        <w:t>（英）希特著；郭台辉，余慧元译 其他作品：https://www.jiaokey.com/tag/（英）希特著；郭台辉，余慧元译.html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关键词搜索：https://www.jiaokey.com/tag/公民身份  世界史、政治学与教育学中的公民理想.html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