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书名：浙江省公务员录用考试辅导用书  综合基础知识  2011实战提高版</w:t>
      </w:r>
    </w:p>
    <w:p>
      <w:r>
        <w:t>作者：毛慧，严光辉，罗荣敏等著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总页数：342</w:t>
      </w:r>
    </w:p>
    <w:p>
      <w:r>
        <w:t>更多请访问教客网: www.jiaokey.com</w:t>
      </w:r>
    </w:p>
    <w:p>
      <w:r>
        <w:t>浙江省公务员录用考试辅导用书  综合基础知识  2011实战提高版 评论地址：https://www.jiaokey.com/book/detail/12684813.html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