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书名：浙江省公务员录用考试辅导用书  农业农村工作知识  2011实战提高版</w:t>
      </w:r>
    </w:p>
    <w:p>
      <w:r>
        <w:t>作者：毛慧主编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浙江省公务员录用考试辅导用书  农业农村工作知识  2011实战提高版 评论地址：https://www.jiaokey.com/book/detail/12684812.html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