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公司诉讼典型案例选编</w:t>
      </w:r>
    </w:p>
    <w:p>
      <w:r>
        <w:rPr>
          <w:rFonts w:ascii="宋体" w:hAnsi="宋体" w:eastAsia="宋体"/>
          <w:sz w:val="24"/>
        </w:rPr>
        <w:t>北京市朝阳区人民法院民四庭编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公司诉讼典型案例选编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北京市朝阳区人民法院民四庭编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本书出售、求购地址：https://www.jiaokey.com/book/detail/12684806.html</w:t>
      </w:r>
    </w:p>
    <w:p>
      <w:r>
        <w:t>更多相关图书推荐：https://www.jiaokey.com</w:t>
      </w:r>
    </w:p>
    <w:p>
      <w:r>
        <w:t>北京市朝阳区人民法院民四庭编 其他作品：https://www.jiaokey.com/tag/北京市朝阳区人民法院民四庭编.html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关键词搜索：https://www.jiaokey.com/tag/公司诉讼典型案例选编.html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