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普惠型区域性农村金融体系的构建  以宁波市为例</w:t>
      </w:r>
    </w:p>
    <w:p>
      <w:r>
        <w:rPr>
          <w:rFonts w:ascii="宋体" w:hAnsi="宋体" w:eastAsia="宋体"/>
          <w:sz w:val="24"/>
        </w:rPr>
        <w:t>田剑英著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普惠型区域性农村金融体系的构建  以宁波市为例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本书出售、求购地址：https://www.jiaokey.com/book/detail/12684790.html</w:t>
      </w:r>
    </w:p>
    <w:p>
      <w:r>
        <w:t>更多相关图书推荐：https://www.jiaokey.com</w:t>
      </w:r>
    </w:p>
    <w:p>
      <w:r>
        <w:t>田剑英著 其他作品：https://www.jiaokey.com/tag/田剑英著.html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关键词搜索：https://www.jiaokey.com/tag/普惠型区域性农村金融体系的构建  以宁波市为例.html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