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书名：匋雅</w:t>
      </w:r>
    </w:p>
    <w:p>
      <w:r>
        <w:t>作者：（清）寂园叟撰；杜斌校注</w:t>
      </w:r>
    </w:p>
    <w:p>
      <w:r>
        <w:t>出版社：济南：山东画报出版社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匋雅 评论地址：https://www.jiaokey.com/book/detail/12684785.html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